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EC05F" w14:textId="77777777" w:rsidR="00423FF5" w:rsidRPr="000C6862" w:rsidRDefault="00000000">
      <w:pPr>
        <w:pStyle w:val="berschrift1"/>
        <w:rPr>
          <w:rFonts w:ascii="Aptos" w:hAnsi="Aptos"/>
          <w:color w:val="auto"/>
          <w:lang w:val="de-DE"/>
        </w:rPr>
      </w:pPr>
      <w:r w:rsidRPr="000C6862">
        <w:rPr>
          <w:rFonts w:ascii="Aptos" w:hAnsi="Aptos"/>
          <w:color w:val="auto"/>
          <w:lang w:val="de-DE"/>
        </w:rPr>
        <w:t>Bewerbungsformular</w:t>
      </w:r>
    </w:p>
    <w:p w14:paraId="3636B768" w14:textId="77777777" w:rsidR="00423FF5" w:rsidRPr="000C6862" w:rsidRDefault="00000000">
      <w:pPr>
        <w:pStyle w:val="berschrift2"/>
        <w:rPr>
          <w:rFonts w:ascii="Aptos" w:hAnsi="Aptos"/>
          <w:color w:val="auto"/>
          <w:lang w:val="de-DE"/>
        </w:rPr>
      </w:pPr>
      <w:r w:rsidRPr="000C6862">
        <w:rPr>
          <w:rFonts w:ascii="Aptos" w:hAnsi="Aptos"/>
          <w:color w:val="auto"/>
          <w:lang w:val="de-DE"/>
        </w:rPr>
        <w:t>Persönliche Angaben</w:t>
      </w:r>
    </w:p>
    <w:p w14:paraId="6C26E1C7" w14:textId="77777777" w:rsidR="00423FF5" w:rsidRPr="000C6862" w:rsidRDefault="00000000">
      <w:pPr>
        <w:rPr>
          <w:rFonts w:ascii="Aptos" w:hAnsi="Aptos"/>
          <w:lang w:val="de-DE"/>
        </w:rPr>
      </w:pPr>
      <w:r w:rsidRPr="000C6862">
        <w:rPr>
          <w:rFonts w:ascii="Aptos" w:hAnsi="Aptos"/>
          <w:lang w:val="de-DE"/>
        </w:rPr>
        <w:t>Vor- und Nachname: __________________________</w:t>
      </w:r>
    </w:p>
    <w:p w14:paraId="2AB076B2" w14:textId="77777777" w:rsidR="00423FF5" w:rsidRPr="000C6862" w:rsidRDefault="00000000">
      <w:pPr>
        <w:rPr>
          <w:rFonts w:ascii="Aptos" w:hAnsi="Aptos"/>
          <w:lang w:val="de-DE"/>
        </w:rPr>
      </w:pPr>
      <w:r w:rsidRPr="000C6862">
        <w:rPr>
          <w:rFonts w:ascii="Aptos" w:hAnsi="Aptos"/>
          <w:lang w:val="de-DE"/>
        </w:rPr>
        <w:t>Anschrift: __________________________</w:t>
      </w:r>
    </w:p>
    <w:p w14:paraId="4EC6579D" w14:textId="77777777" w:rsidR="00423FF5" w:rsidRPr="000C6862" w:rsidRDefault="00000000">
      <w:pPr>
        <w:rPr>
          <w:rFonts w:ascii="Aptos" w:hAnsi="Aptos"/>
          <w:lang w:val="de-DE"/>
        </w:rPr>
      </w:pPr>
      <w:r w:rsidRPr="000C6862">
        <w:rPr>
          <w:rFonts w:ascii="Aptos" w:hAnsi="Aptos"/>
          <w:lang w:val="de-DE"/>
        </w:rPr>
        <w:t>Telefonnummer: __________________________</w:t>
      </w:r>
    </w:p>
    <w:p w14:paraId="2A1C10C8" w14:textId="77777777" w:rsidR="00423FF5" w:rsidRPr="000C6862" w:rsidRDefault="00000000">
      <w:pPr>
        <w:rPr>
          <w:rFonts w:ascii="Aptos" w:hAnsi="Aptos"/>
          <w:lang w:val="de-DE"/>
        </w:rPr>
      </w:pPr>
      <w:r w:rsidRPr="000C6862">
        <w:rPr>
          <w:rFonts w:ascii="Aptos" w:hAnsi="Aptos"/>
          <w:lang w:val="de-DE"/>
        </w:rPr>
        <w:t>E-Mail-Adresse: __________________________</w:t>
      </w:r>
    </w:p>
    <w:p w14:paraId="11BC8DF8" w14:textId="77777777" w:rsidR="00423FF5" w:rsidRPr="000C6862" w:rsidRDefault="00000000">
      <w:pPr>
        <w:pStyle w:val="berschrift2"/>
        <w:rPr>
          <w:rFonts w:ascii="Aptos" w:hAnsi="Aptos"/>
          <w:color w:val="auto"/>
          <w:lang w:val="de-DE"/>
        </w:rPr>
      </w:pPr>
      <w:r w:rsidRPr="000C6862">
        <w:rPr>
          <w:rFonts w:ascii="Aptos" w:hAnsi="Aptos"/>
          <w:color w:val="auto"/>
          <w:lang w:val="de-DE"/>
        </w:rPr>
        <w:t>Erreichbarkeit</w:t>
      </w:r>
    </w:p>
    <w:p w14:paraId="099F173F" w14:textId="77777777" w:rsidR="00423FF5" w:rsidRPr="000C6862" w:rsidRDefault="00000000">
      <w:pPr>
        <w:rPr>
          <w:rFonts w:ascii="Aptos" w:hAnsi="Aptos"/>
          <w:lang w:val="de-DE"/>
        </w:rPr>
      </w:pPr>
      <w:r w:rsidRPr="000C6862">
        <w:rPr>
          <w:rFonts w:ascii="Aptos" w:hAnsi="Aptos"/>
          <w:lang w:val="de-DE"/>
        </w:rPr>
        <w:t>Bevorzugte Kontaktart: ☐ Telefon   ☐ E-Mail</w:t>
      </w:r>
    </w:p>
    <w:p w14:paraId="374B8F8C" w14:textId="77777777" w:rsidR="00423FF5" w:rsidRPr="000C6862" w:rsidRDefault="00000000">
      <w:pPr>
        <w:rPr>
          <w:rFonts w:ascii="Aptos" w:hAnsi="Aptos"/>
          <w:lang w:val="de-DE"/>
        </w:rPr>
      </w:pPr>
      <w:r w:rsidRPr="000C6862">
        <w:rPr>
          <w:rFonts w:ascii="Aptos" w:hAnsi="Aptos"/>
          <w:lang w:val="de-DE"/>
        </w:rPr>
        <w:t>Am besten erreichbar: __________________________</w:t>
      </w:r>
    </w:p>
    <w:p w14:paraId="68CEC885" w14:textId="77777777" w:rsidR="00423FF5" w:rsidRPr="000C6862" w:rsidRDefault="00000000">
      <w:pPr>
        <w:pStyle w:val="berschrift2"/>
        <w:rPr>
          <w:rFonts w:ascii="Aptos" w:hAnsi="Aptos"/>
          <w:color w:val="auto"/>
          <w:lang w:val="de-DE"/>
        </w:rPr>
      </w:pPr>
      <w:r w:rsidRPr="000C6862">
        <w:rPr>
          <w:rFonts w:ascii="Aptos" w:hAnsi="Aptos"/>
          <w:color w:val="auto"/>
          <w:lang w:val="de-DE"/>
        </w:rPr>
        <w:t>Berufserfahrung</w:t>
      </w:r>
    </w:p>
    <w:p w14:paraId="5FEF8E46" w14:textId="77777777" w:rsidR="00423FF5" w:rsidRPr="000C6862" w:rsidRDefault="00000000">
      <w:pPr>
        <w:rPr>
          <w:rFonts w:ascii="Aptos" w:hAnsi="Aptos"/>
          <w:lang w:val="de-DE"/>
        </w:rPr>
      </w:pPr>
      <w:r w:rsidRPr="000C6862">
        <w:rPr>
          <w:rFonts w:ascii="Aptos" w:hAnsi="Aptos"/>
          <w:lang w:val="de-DE"/>
        </w:rPr>
        <w:t>☐ Quereinsteiger</w:t>
      </w:r>
    </w:p>
    <w:p w14:paraId="04320C38" w14:textId="77777777" w:rsidR="00423FF5" w:rsidRPr="000C6862" w:rsidRDefault="00000000">
      <w:pPr>
        <w:rPr>
          <w:rFonts w:ascii="Aptos" w:hAnsi="Aptos"/>
          <w:lang w:val="de-DE"/>
        </w:rPr>
      </w:pPr>
      <w:r w:rsidRPr="000C6862">
        <w:rPr>
          <w:rFonts w:ascii="Aptos" w:hAnsi="Aptos"/>
          <w:lang w:val="de-DE"/>
        </w:rPr>
        <w:t>☐ Berufserfahrung vorhanden (bitte kurz angeben): __________________________</w:t>
      </w:r>
    </w:p>
    <w:p w14:paraId="0F0B6C54" w14:textId="77777777" w:rsidR="00423FF5" w:rsidRPr="000C6862" w:rsidRDefault="00000000">
      <w:pPr>
        <w:pStyle w:val="berschrift2"/>
        <w:rPr>
          <w:rFonts w:ascii="Aptos" w:hAnsi="Aptos"/>
          <w:color w:val="auto"/>
          <w:lang w:val="de-DE"/>
        </w:rPr>
      </w:pPr>
      <w:r w:rsidRPr="000C6862">
        <w:rPr>
          <w:rFonts w:ascii="Aptos" w:hAnsi="Aptos"/>
          <w:color w:val="auto"/>
          <w:lang w:val="de-DE"/>
        </w:rPr>
        <w:t>Ausbildung</w:t>
      </w:r>
    </w:p>
    <w:p w14:paraId="44479DE5" w14:textId="77777777" w:rsidR="00423FF5" w:rsidRPr="000C6862" w:rsidRDefault="00000000">
      <w:pPr>
        <w:rPr>
          <w:rFonts w:ascii="Aptos" w:hAnsi="Aptos"/>
          <w:lang w:val="de-DE"/>
        </w:rPr>
      </w:pPr>
      <w:r w:rsidRPr="000C6862">
        <w:rPr>
          <w:rFonts w:ascii="Aptos" w:hAnsi="Aptos"/>
          <w:lang w:val="de-DE"/>
        </w:rPr>
        <w:t>Abgeschlossene Ausbildung im entsprechenden Beruf:</w:t>
      </w:r>
    </w:p>
    <w:p w14:paraId="0A8129B2" w14:textId="77777777" w:rsidR="00423FF5" w:rsidRPr="000C6862" w:rsidRDefault="00000000">
      <w:pPr>
        <w:rPr>
          <w:rFonts w:ascii="Aptos" w:hAnsi="Aptos"/>
          <w:lang w:val="de-DE"/>
        </w:rPr>
      </w:pPr>
      <w:r w:rsidRPr="000C6862">
        <w:rPr>
          <w:rFonts w:ascii="Aptos" w:hAnsi="Aptos"/>
          <w:lang w:val="de-DE"/>
        </w:rPr>
        <w:t>☐ Ja     ☐ Nein</w:t>
      </w:r>
    </w:p>
    <w:p w14:paraId="18293A6E" w14:textId="77777777" w:rsidR="00423FF5" w:rsidRPr="000C6862" w:rsidRDefault="00000000">
      <w:pPr>
        <w:rPr>
          <w:rFonts w:ascii="Aptos" w:hAnsi="Aptos"/>
          <w:lang w:val="de-DE"/>
        </w:rPr>
      </w:pPr>
      <w:r w:rsidRPr="000C6862">
        <w:rPr>
          <w:rFonts w:ascii="Aptos" w:hAnsi="Aptos"/>
          <w:lang w:val="de-DE"/>
        </w:rPr>
        <w:t>Falls ja, welche: __________________________</w:t>
      </w:r>
    </w:p>
    <w:p w14:paraId="00B33A3F" w14:textId="77777777" w:rsidR="00423FF5" w:rsidRPr="000C6862" w:rsidRDefault="00000000">
      <w:pPr>
        <w:pStyle w:val="berschrift2"/>
        <w:rPr>
          <w:rFonts w:ascii="Aptos" w:hAnsi="Aptos"/>
          <w:color w:val="auto"/>
          <w:lang w:val="de-DE"/>
        </w:rPr>
      </w:pPr>
      <w:r w:rsidRPr="000C6862">
        <w:rPr>
          <w:rFonts w:ascii="Aptos" w:hAnsi="Aptos"/>
          <w:color w:val="auto"/>
          <w:lang w:val="de-DE"/>
        </w:rPr>
        <w:t>Wechselgrund / Motivation</w:t>
      </w:r>
    </w:p>
    <w:p w14:paraId="76CE43C6" w14:textId="77777777" w:rsidR="00423FF5" w:rsidRPr="000C6862" w:rsidRDefault="00000000">
      <w:pPr>
        <w:rPr>
          <w:rFonts w:ascii="Aptos" w:hAnsi="Aptos"/>
          <w:lang w:val="de-DE"/>
        </w:rPr>
      </w:pPr>
      <w:r w:rsidRPr="000C6862">
        <w:rPr>
          <w:rFonts w:ascii="Aptos" w:hAnsi="Aptos"/>
          <w:lang w:val="de-DE"/>
        </w:rPr>
        <w:t>Warum möchten Sie Teil unseres Teams werden?</w:t>
      </w:r>
    </w:p>
    <w:p w14:paraId="620AE84F" w14:textId="77777777" w:rsidR="00423FF5" w:rsidRPr="000C6862" w:rsidRDefault="00000000">
      <w:pPr>
        <w:rPr>
          <w:rFonts w:ascii="Aptos" w:hAnsi="Aptos"/>
          <w:lang w:val="de-DE"/>
        </w:rPr>
      </w:pPr>
      <w:r w:rsidRPr="000C6862">
        <w:rPr>
          <w:rFonts w:ascii="Aptos" w:hAnsi="Aptos"/>
          <w:lang w:val="de-DE"/>
        </w:rPr>
        <w:t>________________________________________________</w:t>
      </w:r>
    </w:p>
    <w:p w14:paraId="577EFAEF" w14:textId="77777777" w:rsidR="00423FF5" w:rsidRPr="000C6862" w:rsidRDefault="00000000">
      <w:pPr>
        <w:rPr>
          <w:rFonts w:ascii="Aptos" w:hAnsi="Aptos"/>
          <w:lang w:val="de-DE"/>
        </w:rPr>
      </w:pPr>
      <w:r w:rsidRPr="000C6862">
        <w:rPr>
          <w:rFonts w:ascii="Aptos" w:hAnsi="Aptos"/>
          <w:lang w:val="de-DE"/>
        </w:rPr>
        <w:t>________________________________________________</w:t>
      </w:r>
    </w:p>
    <w:p w14:paraId="2FC6CFBA" w14:textId="77777777" w:rsidR="00423FF5" w:rsidRPr="000C6862" w:rsidRDefault="00000000">
      <w:pPr>
        <w:pStyle w:val="berschrift2"/>
        <w:rPr>
          <w:rFonts w:ascii="Aptos" w:hAnsi="Aptos"/>
          <w:color w:val="auto"/>
          <w:lang w:val="de-DE"/>
        </w:rPr>
      </w:pPr>
      <w:r w:rsidRPr="000C6862">
        <w:rPr>
          <w:rFonts w:ascii="Aptos" w:hAnsi="Aptos"/>
          <w:color w:val="auto"/>
          <w:lang w:val="de-DE"/>
        </w:rPr>
        <w:t>Wohnort</w:t>
      </w:r>
    </w:p>
    <w:p w14:paraId="791BECC8" w14:textId="77777777" w:rsidR="00423FF5" w:rsidRPr="000C6862" w:rsidRDefault="00000000">
      <w:pPr>
        <w:rPr>
          <w:rFonts w:ascii="Aptos" w:hAnsi="Aptos"/>
          <w:lang w:val="de-DE"/>
        </w:rPr>
      </w:pPr>
      <w:r w:rsidRPr="000C6862">
        <w:rPr>
          <w:rFonts w:ascii="Aptos" w:hAnsi="Aptos"/>
          <w:lang w:val="de-DE"/>
        </w:rPr>
        <w:t>Wohnort: __________________________</w:t>
      </w:r>
    </w:p>
    <w:p w14:paraId="3F57A92C" w14:textId="77777777" w:rsidR="00423FF5" w:rsidRPr="000C6862" w:rsidRDefault="00000000">
      <w:pPr>
        <w:rPr>
          <w:rFonts w:ascii="Aptos" w:hAnsi="Aptos"/>
          <w:lang w:val="de-DE"/>
        </w:rPr>
      </w:pPr>
      <w:r w:rsidRPr="000C6862">
        <w:rPr>
          <w:rFonts w:ascii="Aptos" w:hAnsi="Aptos"/>
          <w:lang w:val="de-DE"/>
        </w:rPr>
        <w:t>Entfernung zum Arbeitsplatz (ca. km): __________________________</w:t>
      </w:r>
    </w:p>
    <w:p w14:paraId="2101C1D8" w14:textId="77777777" w:rsidR="00423FF5" w:rsidRPr="000C6862" w:rsidRDefault="00000000">
      <w:pPr>
        <w:pStyle w:val="berschrift2"/>
        <w:rPr>
          <w:rFonts w:ascii="Aptos" w:hAnsi="Aptos"/>
          <w:color w:val="auto"/>
          <w:lang w:val="de-DE"/>
        </w:rPr>
      </w:pPr>
      <w:r w:rsidRPr="000C6862">
        <w:rPr>
          <w:rFonts w:ascii="Aptos" w:hAnsi="Aptos"/>
          <w:color w:val="auto"/>
          <w:lang w:val="de-DE"/>
        </w:rPr>
        <w:t>Arbeitgeberhistorie</w:t>
      </w:r>
    </w:p>
    <w:p w14:paraId="5B765289" w14:textId="77777777" w:rsidR="00423FF5" w:rsidRPr="000C6862" w:rsidRDefault="00000000">
      <w:pPr>
        <w:rPr>
          <w:rFonts w:ascii="Aptos" w:hAnsi="Aptos"/>
          <w:lang w:val="de-DE"/>
        </w:rPr>
      </w:pPr>
      <w:r w:rsidRPr="000C6862">
        <w:rPr>
          <w:rFonts w:ascii="Aptos" w:hAnsi="Aptos"/>
          <w:lang w:val="de-DE"/>
        </w:rPr>
        <w:t>Anzahl der Arbeitgeber in den letzten 4 Jahren: __________________________</w:t>
      </w:r>
    </w:p>
    <w:p w14:paraId="65492E27" w14:textId="77777777" w:rsidR="00423FF5" w:rsidRPr="000C6862" w:rsidRDefault="00000000">
      <w:pPr>
        <w:pStyle w:val="berschrift2"/>
        <w:rPr>
          <w:rFonts w:ascii="Aptos" w:hAnsi="Aptos"/>
          <w:color w:val="auto"/>
        </w:rPr>
      </w:pPr>
      <w:proofErr w:type="spellStart"/>
      <w:r w:rsidRPr="000C6862">
        <w:rPr>
          <w:rFonts w:ascii="Aptos" w:hAnsi="Aptos"/>
          <w:color w:val="auto"/>
        </w:rPr>
        <w:t>Dateiupload</w:t>
      </w:r>
      <w:proofErr w:type="spellEnd"/>
    </w:p>
    <w:p w14:paraId="437C8CF2" w14:textId="77777777" w:rsidR="00423FF5" w:rsidRPr="000C6862" w:rsidRDefault="00000000">
      <w:pPr>
        <w:rPr>
          <w:rFonts w:ascii="Aptos" w:hAnsi="Aptos"/>
        </w:rPr>
      </w:pPr>
      <w:r w:rsidRPr="000C6862">
        <w:rPr>
          <w:rFonts w:ascii="Aptos" w:hAnsi="Aptos"/>
        </w:rPr>
        <w:t xml:space="preserve">☐ </w:t>
      </w:r>
      <w:proofErr w:type="spellStart"/>
      <w:r w:rsidRPr="000C6862">
        <w:rPr>
          <w:rFonts w:ascii="Aptos" w:hAnsi="Aptos"/>
        </w:rPr>
        <w:t>Lebenslauf</w:t>
      </w:r>
      <w:proofErr w:type="spellEnd"/>
      <w:r w:rsidRPr="000C6862">
        <w:rPr>
          <w:rFonts w:ascii="Aptos" w:hAnsi="Aptos"/>
        </w:rPr>
        <w:t xml:space="preserve"> </w:t>
      </w:r>
      <w:proofErr w:type="spellStart"/>
      <w:r w:rsidRPr="000C6862">
        <w:rPr>
          <w:rFonts w:ascii="Aptos" w:hAnsi="Aptos"/>
        </w:rPr>
        <w:t>hochladen</w:t>
      </w:r>
      <w:proofErr w:type="spellEnd"/>
    </w:p>
    <w:p w14:paraId="1C3806A5" w14:textId="77777777" w:rsidR="00423FF5" w:rsidRPr="000C6862" w:rsidRDefault="00000000">
      <w:pPr>
        <w:rPr>
          <w:rFonts w:ascii="Aptos" w:hAnsi="Aptos"/>
        </w:rPr>
      </w:pPr>
      <w:r w:rsidRPr="000C6862">
        <w:rPr>
          <w:rFonts w:ascii="Aptos" w:hAnsi="Aptos"/>
        </w:rPr>
        <w:t xml:space="preserve">☐ </w:t>
      </w:r>
      <w:proofErr w:type="spellStart"/>
      <w:r w:rsidRPr="000C6862">
        <w:rPr>
          <w:rFonts w:ascii="Aptos" w:hAnsi="Aptos"/>
        </w:rPr>
        <w:t>Zeugnisse</w:t>
      </w:r>
      <w:proofErr w:type="spellEnd"/>
      <w:r w:rsidRPr="000C6862">
        <w:rPr>
          <w:rFonts w:ascii="Aptos" w:hAnsi="Aptos"/>
        </w:rPr>
        <w:t xml:space="preserve"> </w:t>
      </w:r>
      <w:proofErr w:type="spellStart"/>
      <w:r w:rsidRPr="000C6862">
        <w:rPr>
          <w:rFonts w:ascii="Aptos" w:hAnsi="Aptos"/>
        </w:rPr>
        <w:t>hochladen</w:t>
      </w:r>
      <w:proofErr w:type="spellEnd"/>
    </w:p>
    <w:sectPr w:rsidR="00423FF5" w:rsidRPr="000C6862" w:rsidSect="005C32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CA4F5" w14:textId="77777777" w:rsidR="00D30F23" w:rsidRDefault="00D30F23" w:rsidP="005C3263">
      <w:pPr>
        <w:spacing w:after="0" w:line="240" w:lineRule="auto"/>
      </w:pPr>
      <w:r>
        <w:separator/>
      </w:r>
    </w:p>
  </w:endnote>
  <w:endnote w:type="continuationSeparator" w:id="0">
    <w:p w14:paraId="5B93DF9D" w14:textId="77777777" w:rsidR="00D30F23" w:rsidRDefault="00D30F23" w:rsidP="005C3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E9CE" w14:textId="77777777" w:rsidR="005C3263" w:rsidRDefault="005C326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358E" w14:textId="77777777" w:rsidR="005C3263" w:rsidRDefault="005C326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E195D" w14:textId="77777777" w:rsidR="005C3263" w:rsidRDefault="005C32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3414E" w14:textId="77777777" w:rsidR="00D30F23" w:rsidRDefault="00D30F23" w:rsidP="005C3263">
      <w:pPr>
        <w:spacing w:after="0" w:line="240" w:lineRule="auto"/>
      </w:pPr>
      <w:r>
        <w:separator/>
      </w:r>
    </w:p>
  </w:footnote>
  <w:footnote w:type="continuationSeparator" w:id="0">
    <w:p w14:paraId="6D31CABE" w14:textId="77777777" w:rsidR="00D30F23" w:rsidRDefault="00D30F23" w:rsidP="005C3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A9F8D" w14:textId="62CB1365" w:rsidR="005C3263" w:rsidRDefault="005C32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42A8" w14:textId="23B3FB36" w:rsidR="005C3263" w:rsidRDefault="005C326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AFDF" w14:textId="612BA7A3" w:rsidR="005C3263" w:rsidRDefault="005C326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2450553">
    <w:abstractNumId w:val="8"/>
  </w:num>
  <w:num w:numId="2" w16cid:durableId="1930237337">
    <w:abstractNumId w:val="6"/>
  </w:num>
  <w:num w:numId="3" w16cid:durableId="273250510">
    <w:abstractNumId w:val="5"/>
  </w:num>
  <w:num w:numId="4" w16cid:durableId="1557088153">
    <w:abstractNumId w:val="4"/>
  </w:num>
  <w:num w:numId="5" w16cid:durableId="1733575774">
    <w:abstractNumId w:val="7"/>
  </w:num>
  <w:num w:numId="6" w16cid:durableId="365756431">
    <w:abstractNumId w:val="3"/>
  </w:num>
  <w:num w:numId="7" w16cid:durableId="1577861283">
    <w:abstractNumId w:val="2"/>
  </w:num>
  <w:num w:numId="8" w16cid:durableId="790973701">
    <w:abstractNumId w:val="1"/>
  </w:num>
  <w:num w:numId="9" w16cid:durableId="1490517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6862"/>
    <w:rsid w:val="00146251"/>
    <w:rsid w:val="0015074B"/>
    <w:rsid w:val="0029639D"/>
    <w:rsid w:val="00326F90"/>
    <w:rsid w:val="00423FF5"/>
    <w:rsid w:val="005C3263"/>
    <w:rsid w:val="00A81A96"/>
    <w:rsid w:val="00AA1D8D"/>
    <w:rsid w:val="00B47730"/>
    <w:rsid w:val="00C83F35"/>
    <w:rsid w:val="00CB0664"/>
    <w:rsid w:val="00D30F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348FBB"/>
  <w14:defaultImageDpi w14:val="300"/>
  <w15:docId w15:val="{F45CEF9B-EB45-48C5-8B65-102EEF5E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Markus Bode</cp:lastModifiedBy>
  <cp:revision>2</cp:revision>
  <dcterms:created xsi:type="dcterms:W3CDTF">2026-03-12T04:28:00Z</dcterms:created>
  <dcterms:modified xsi:type="dcterms:W3CDTF">2026-03-12T04:28:00Z</dcterms:modified>
  <cp:category/>
</cp:coreProperties>
</file>